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ankle    </w:t>
      </w:r>
      <w:r>
        <w:t xml:space="preserve">   anode    </w:t>
      </w:r>
      <w:r>
        <w:t xml:space="preserve">   anterior    </w:t>
      </w:r>
      <w:r>
        <w:t xml:space="preserve">   calcaneus    </w:t>
      </w:r>
      <w:r>
        <w:t xml:space="preserve">   capitulum    </w:t>
      </w:r>
      <w:r>
        <w:t xml:space="preserve">   cathode    </w:t>
      </w:r>
      <w:r>
        <w:t xml:space="preserve">   chest    </w:t>
      </w:r>
      <w:r>
        <w:t xml:space="preserve">   clavicle    </w:t>
      </w:r>
      <w:r>
        <w:t xml:space="preserve">   coracoid    </w:t>
      </w:r>
      <w:r>
        <w:t xml:space="preserve">   coranoid    </w:t>
      </w:r>
      <w:r>
        <w:t xml:space="preserve">   elbow    </w:t>
      </w:r>
      <w:r>
        <w:t xml:space="preserve">   epicondyle    </w:t>
      </w:r>
      <w:r>
        <w:t xml:space="preserve">   fibula    </w:t>
      </w:r>
      <w:r>
        <w:t xml:space="preserve">   finger    </w:t>
      </w:r>
      <w:r>
        <w:t xml:space="preserve">   foot    </w:t>
      </w:r>
      <w:r>
        <w:t xml:space="preserve">   forearm    </w:t>
      </w:r>
      <w:r>
        <w:t xml:space="preserve">   halloween    </w:t>
      </w:r>
      <w:r>
        <w:t xml:space="preserve">   hip    </w:t>
      </w:r>
      <w:r>
        <w:t xml:space="preserve">   humerus    </w:t>
      </w:r>
      <w:r>
        <w:t xml:space="preserve">   knee    </w:t>
      </w:r>
      <w:r>
        <w:t xml:space="preserve">   lateral    </w:t>
      </w:r>
      <w:r>
        <w:t xml:space="preserve">   lead    </w:t>
      </w:r>
      <w:r>
        <w:t xml:space="preserve">   medial    </w:t>
      </w:r>
      <w:r>
        <w:t xml:space="preserve">   metacarpals    </w:t>
      </w:r>
      <w:r>
        <w:t xml:space="preserve">   metatarsals    </w:t>
      </w:r>
      <w:r>
        <w:t xml:space="preserve">   navicular    </w:t>
      </w:r>
      <w:r>
        <w:t xml:space="preserve">   patella    </w:t>
      </w:r>
      <w:r>
        <w:t xml:space="preserve">   pelvis    </w:t>
      </w:r>
      <w:r>
        <w:t xml:space="preserve">   phalanges    </w:t>
      </w:r>
      <w:r>
        <w:t xml:space="preserve">   posterior    </w:t>
      </w:r>
      <w:r>
        <w:t xml:space="preserve">   prone    </w:t>
      </w:r>
      <w:r>
        <w:t xml:space="preserve">   pumpkin    </w:t>
      </w:r>
      <w:r>
        <w:t xml:space="preserve">   radiology    </w:t>
      </w:r>
      <w:r>
        <w:t xml:space="preserve">   radius    </w:t>
      </w:r>
      <w:r>
        <w:t xml:space="preserve">   ribs    </w:t>
      </w:r>
      <w:r>
        <w:t xml:space="preserve">   scapula    </w:t>
      </w:r>
      <w:r>
        <w:t xml:space="preserve">   shield    </w:t>
      </w:r>
      <w:r>
        <w:t xml:space="preserve">   shoulder    </w:t>
      </w:r>
      <w:r>
        <w:t xml:space="preserve">   supine    </w:t>
      </w:r>
      <w:r>
        <w:t xml:space="preserve">   tibia    </w:t>
      </w:r>
      <w:r>
        <w:t xml:space="preserve">   toes    </w:t>
      </w:r>
      <w:r>
        <w:t xml:space="preserve">   trapezium    </w:t>
      </w:r>
      <w:r>
        <w:t xml:space="preserve">   trochlea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2021-10-11T15:10:37Z</dcterms:created>
  <dcterms:modified xsi:type="dcterms:W3CDTF">2021-10-11T15:10:37Z</dcterms:modified>
</cp:coreProperties>
</file>