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diagnose    </w:t>
      </w:r>
      <w:r>
        <w:t xml:space="preserve">   radiologist    </w:t>
      </w:r>
      <w:r>
        <w:t xml:space="preserve">   technologist    </w:t>
      </w:r>
      <w:r>
        <w:t xml:space="preserve">   doppler    </w:t>
      </w:r>
      <w:r>
        <w:t xml:space="preserve">   isotope    </w:t>
      </w:r>
      <w:r>
        <w:t xml:space="preserve">   scan    </w:t>
      </w:r>
      <w:r>
        <w:t xml:space="preserve">   led    </w:t>
      </w:r>
      <w:r>
        <w:t xml:space="preserve">   xray    </w:t>
      </w:r>
      <w:r>
        <w:t xml:space="preserve">   radiation    </w:t>
      </w:r>
      <w:r>
        <w:t xml:space="preserve">   contrast    </w:t>
      </w:r>
      <w:r>
        <w:t xml:space="preserve">   magnetic resonance imaging    </w:t>
      </w:r>
      <w:r>
        <w:t xml:space="preserve">   ultrasound    </w:t>
      </w:r>
      <w:r>
        <w:t xml:space="preserve">   computerized tomography    </w:t>
      </w:r>
      <w:r>
        <w:t xml:space="preserve">   nucluear medicine    </w:t>
      </w:r>
      <w:r>
        <w:t xml:space="preserve">   mammography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2021-10-11T15:10:40Z</dcterms:created>
  <dcterms:modified xsi:type="dcterms:W3CDTF">2021-10-11T15:10:40Z</dcterms:modified>
</cp:coreProperties>
</file>