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MTEAARSATL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ANMCUIR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LAAPETL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AURCSM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EUSUMHR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PACSAUL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LEAILCCV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UICOTCP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GHAPSAENL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EORVM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MSPIOFRI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DBOUIC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NUVCARLIA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EDSHPINO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EACASNCUL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2021-10-11T15:10:46Z</dcterms:created>
  <dcterms:modified xsi:type="dcterms:W3CDTF">2021-10-11T15:10:46Z</dcterms:modified>
</cp:coreProperties>
</file>