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Radiology Fun</w:t>
      </w:r>
    </w:p>
    <w:p>
      <w:pPr>
        <w:pStyle w:val="Questions"/>
      </w:pPr>
      <w:r>
        <w:t xml:space="preserve">1. SEISLC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EDTREOTC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UNODS VWAE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EDLA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ENASRUCRTD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SHIYTMSNSTEOO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ABME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OOGYIDLRA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HITGL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LTAEB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UKBYC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SOTTCARN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MKRRAE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TOGDRLISAIO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URIABM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MAEGNT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RTEASB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EANME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NOSRUUADTL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EPTAROLB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NOAIIDTRA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Fun</dc:title>
  <dcterms:created xsi:type="dcterms:W3CDTF">2021-10-11T15:11:46Z</dcterms:created>
  <dcterms:modified xsi:type="dcterms:W3CDTF">2021-10-11T15:11:46Z</dcterms:modified>
</cp:coreProperties>
</file>