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Radiology is a __________ science.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Picture of body taken from machine.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Official doctor in charge of reading scans.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Scans can determine different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Digital image of a body part.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Machines take pictures to ________ an illness.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the radiologist determines a diagnosis they can find a _______ for the patient.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Radiology lab device used to take pictures.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scan shows a bone split in half it is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High-energy that is transferred from machines to the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Puzzle</dc:title>
  <dcterms:created xsi:type="dcterms:W3CDTF">2021-10-11T15:11:15Z</dcterms:created>
  <dcterms:modified xsi:type="dcterms:W3CDTF">2021-10-11T15:11:15Z</dcterms:modified>
</cp:coreProperties>
</file>