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Radiology Spelling Test </w:t>
      </w:r>
    </w:p>
    <w:p>
      <w:pPr>
        <w:pStyle w:val="Questions"/>
      </w:pPr>
      <w:r>
        <w:t xml:space="preserve">1. ULHLXA LSGUAV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MHERMA TOE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OYGUT ARTSTHRII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KOHPSYSI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ODIROSSL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EDITRCPOOH PSAHCNIIY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TTSETSRORIOHIA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IOOSSSOPTEOR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EMDIOARUTH RHIITRSTA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SIRKCET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CISOSISOL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ROHITELIIBNTAA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GNREA OF IOONMT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TCHISLIO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RTUETANRCOC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ALEAITVNTRE NCDMIEIE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 Spelling Test </dc:title>
  <dcterms:created xsi:type="dcterms:W3CDTF">2021-10-11T15:12:03Z</dcterms:created>
  <dcterms:modified xsi:type="dcterms:W3CDTF">2021-10-11T15:12:03Z</dcterms:modified>
</cp:coreProperties>
</file>