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Radiology Tech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BARIUM    </w:t>
      </w:r>
      <w:r>
        <w:t xml:space="preserve">   COMPUTED TOMOGRAPHY    </w:t>
      </w:r>
      <w:r>
        <w:t xml:space="preserve">   ECHOGRADIOGRAPHY    </w:t>
      </w:r>
      <w:r>
        <w:t xml:space="preserve">   FLUOROSCOPY    </w:t>
      </w:r>
      <w:r>
        <w:t xml:space="preserve">   GADOLINIUM    </w:t>
      </w:r>
      <w:r>
        <w:t xml:space="preserve">   HUMERUS    </w:t>
      </w:r>
      <w:r>
        <w:t xml:space="preserve">   LIVER    </w:t>
      </w:r>
      <w:r>
        <w:t xml:space="preserve">   ORAL CONTRAST    </w:t>
      </w:r>
      <w:r>
        <w:t xml:space="preserve">   PITUITARY    </w:t>
      </w:r>
      <w:r>
        <w:t xml:space="preserve">   RADIOLOGY    </w:t>
      </w:r>
      <w:r>
        <w:t xml:space="preserve">   ROENGTEN    </w:t>
      </w:r>
      <w:r>
        <w:t xml:space="preserve">   ULTRASOUND    </w:t>
      </w:r>
      <w:r>
        <w:t xml:space="preserve">   X-RAY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Radiology Tech Week</dc:title>
  <dcterms:created xsi:type="dcterms:W3CDTF">2021-10-11T15:10:30Z</dcterms:created>
  <dcterms:modified xsi:type="dcterms:W3CDTF">2021-10-11T15:10:30Z</dcterms:modified>
</cp:coreProperties>
</file>