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Bilateral    </w:t>
      </w:r>
      <w:r>
        <w:t xml:space="preserve">   Respiratory failure    </w:t>
      </w:r>
      <w:r>
        <w:t xml:space="preserve">   Palpable    </w:t>
      </w:r>
      <w:r>
        <w:t xml:space="preserve">   Cranium    </w:t>
      </w:r>
      <w:r>
        <w:t xml:space="preserve">   Mastoids    </w:t>
      </w:r>
      <w:r>
        <w:t xml:space="preserve">   Reduction    </w:t>
      </w:r>
      <w:r>
        <w:t xml:space="preserve">   Repeat    </w:t>
      </w:r>
      <w:r>
        <w:t xml:space="preserve">   Fracture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  <w:r>
        <w:t xml:space="preserve">   Soft tissue    </w:t>
      </w:r>
      <w:r>
        <w:t xml:space="preserve">   Technique    </w:t>
      </w:r>
      <w:r>
        <w:t xml:space="preserve">   Technologist    </w:t>
      </w:r>
      <w:r>
        <w:t xml:space="preserve">   Registry    </w:t>
      </w:r>
      <w:r>
        <w:t xml:space="preserve">   Requestion    </w:t>
      </w:r>
      <w:r>
        <w:t xml:space="preserve">   Exposure    </w:t>
      </w:r>
      <w:r>
        <w:t xml:space="preserve">   Center    </w:t>
      </w:r>
      <w:r>
        <w:t xml:space="preserve">   Cephalic    </w:t>
      </w:r>
      <w:r>
        <w:t xml:space="preserve">   Hypoxia    </w:t>
      </w:r>
      <w:r>
        <w:t xml:space="preserve">   Pneumothorax    </w:t>
      </w:r>
      <w:r>
        <w:t xml:space="preserve">   Shield    </w:t>
      </w:r>
      <w:r>
        <w:t xml:space="preserve">   Central Ray    </w:t>
      </w:r>
      <w:r>
        <w:t xml:space="preserve">   Digital    </w:t>
      </w:r>
      <w:r>
        <w:t xml:space="preserve">   Mas    </w:t>
      </w:r>
      <w:r>
        <w:t xml:space="preserve">   Posterior    </w:t>
      </w:r>
      <w:r>
        <w:t xml:space="preserve">   Nasion    </w:t>
      </w:r>
      <w:r>
        <w:t xml:space="preserve">   Radiation    </w:t>
      </w:r>
      <w:r>
        <w:t xml:space="preserve">   Calcaneus    </w:t>
      </w:r>
      <w:r>
        <w:t xml:space="preserve">   Kvp    </w:t>
      </w:r>
      <w:r>
        <w:t xml:space="preserve">   Transverse    </w:t>
      </w:r>
      <w:r>
        <w:t xml:space="preserve">   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Terms</dc:title>
  <dcterms:created xsi:type="dcterms:W3CDTF">2021-10-11T15:10:36Z</dcterms:created>
  <dcterms:modified xsi:type="dcterms:W3CDTF">2021-10-11T15:10:36Z</dcterms:modified>
</cp:coreProperties>
</file>