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Barium    </w:t>
      </w:r>
      <w:r>
        <w:t xml:space="preserve">   Xray    </w:t>
      </w:r>
      <w:r>
        <w:t xml:space="preserve">   Interventional    </w:t>
      </w:r>
      <w:r>
        <w:t xml:space="preserve">   CT Scan    </w:t>
      </w:r>
      <w:r>
        <w:t xml:space="preserve">   Mammography    </w:t>
      </w:r>
      <w:r>
        <w:t xml:space="preserve">   Imaging    </w:t>
      </w:r>
      <w:r>
        <w:t xml:space="preserve">   Nuclear Medicine    </w:t>
      </w:r>
      <w:r>
        <w:t xml:space="preserve">   MRI    </w:t>
      </w:r>
      <w:r>
        <w:t xml:space="preserve">   Care Bravely    </w:t>
      </w:r>
      <w:r>
        <w:t xml:space="preserve">   Patient Care    </w:t>
      </w:r>
      <w:r>
        <w:t xml:space="preserve">   Angioplasty    </w:t>
      </w:r>
      <w:r>
        <w:t xml:space="preserve">   Radiologist    </w:t>
      </w:r>
      <w:r>
        <w:t xml:space="preserve">   Transducer    </w:t>
      </w:r>
      <w:r>
        <w:t xml:space="preserve">   Ultrasound    </w:t>
      </w:r>
      <w:r>
        <w:t xml:space="preserve">   Magnet    </w:t>
      </w:r>
      <w:r>
        <w:t xml:space="preserve">   Contrast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Word Search</dc:title>
  <dcterms:created xsi:type="dcterms:W3CDTF">2021-10-11T15:11:33Z</dcterms:created>
  <dcterms:modified xsi:type="dcterms:W3CDTF">2021-10-11T15:11:33Z</dcterms:modified>
</cp:coreProperties>
</file>