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Radiology and Diagnostic Imaging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MRI is most valuable for images of the heart, large blood vessels, ______, and soft tissues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Patients with implanted metal devices such as __________, wires, clips, or prosthetic valves are not eligible for MRI's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PET scans provide color-coded images that indicate the degree and intensity of the ________ process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an ultrasound, sound waves are reflected back into the 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X-rays use high-energy ________ waves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______ declared he was scared of X-rays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Protection must be provided for testicles and ovaries to prevent ______-induced abnormalities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Mammography is the method for screening for breast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Radiologist: A medical doctor who specializes in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CT scan is a two-dimensional view of ______ being evaluated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Radiology and Diagnostic Imaging</dc:title>
  <dcterms:created xsi:type="dcterms:W3CDTF">2021-10-11T15:10:41Z</dcterms:created>
  <dcterms:modified xsi:type="dcterms:W3CDTF">2021-10-11T15:10:41Z</dcterms:modified>
</cp:coreProperties>
</file>