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pneumonia    </w:t>
      </w:r>
      <w:r>
        <w:t xml:space="preserve">   bloodclot    </w:t>
      </w:r>
      <w:r>
        <w:t xml:space="preserve">   cancer    </w:t>
      </w:r>
      <w:r>
        <w:t xml:space="preserve">   angiogram    </w:t>
      </w:r>
      <w:r>
        <w:t xml:space="preserve">   radiologist    </w:t>
      </w:r>
      <w:r>
        <w:t xml:space="preserve">   absorption    </w:t>
      </w:r>
      <w:r>
        <w:t xml:space="preserve">   diagnosticimaging    </w:t>
      </w:r>
      <w:r>
        <w:t xml:space="preserve">   bonedensitometry    </w:t>
      </w:r>
      <w:r>
        <w:t xml:space="preserve">   mammography    </w:t>
      </w:r>
      <w:r>
        <w:t xml:space="preserve">   nuclearmedicine    </w:t>
      </w:r>
      <w:r>
        <w:t xml:space="preserve">   doppler    </w:t>
      </w:r>
      <w:r>
        <w:t xml:space="preserve">   echo    </w:t>
      </w:r>
      <w:r>
        <w:t xml:space="preserve">   computedaxialtomography    </w:t>
      </w:r>
      <w:r>
        <w:t xml:space="preserve">   magneticresonanceimaging    </w:t>
      </w:r>
      <w:r>
        <w:t xml:space="preserve">   ultrasound    </w:t>
      </w:r>
      <w:r>
        <w:t xml:space="preserve">   barium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2021-10-11T15:10:53Z</dcterms:created>
  <dcterms:modified xsi:type="dcterms:W3CDTF">2021-10-11T15:10:53Z</dcterms:modified>
</cp:coreProperties>
</file>