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 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bladder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Tib &amp; 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kidneys ureters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 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Tsp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TMJ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LSsp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 Sw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2021-10-11T15:10:55Z</dcterms:created>
  <dcterms:modified xsi:type="dcterms:W3CDTF">2021-10-11T15:10:55Z</dcterms:modified>
</cp:coreProperties>
</file>