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inhibits the passage of xrays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that allows for passage of xrays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form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CAT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Minimally invasive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magnet and radiowaves to create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radionuclides in diagnosis and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improve visualization of structures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an image using soundwaves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2021-10-11T15:11:10Z</dcterms:created>
  <dcterms:modified xsi:type="dcterms:W3CDTF">2021-10-11T15:11:10Z</dcterms:modified>
</cp:coreProperties>
</file>