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Echo    </w:t>
      </w:r>
      <w:r>
        <w:t xml:space="preserve">   Mri    </w:t>
      </w:r>
      <w:r>
        <w:t xml:space="preserve">   Ultrasound    </w:t>
      </w:r>
      <w:r>
        <w:t xml:space="preserve">   Iodine    </w:t>
      </w:r>
      <w:r>
        <w:t xml:space="preserve">   Radiation    </w:t>
      </w:r>
      <w:r>
        <w:t xml:space="preserve">   Kub    </w:t>
      </w:r>
      <w:r>
        <w:t xml:space="preserve">   Scatter    </w:t>
      </w:r>
      <w:r>
        <w:t xml:space="preserve">   Cathode    </w:t>
      </w:r>
      <w:r>
        <w:t xml:space="preserve">   Anode    </w:t>
      </w:r>
      <w:r>
        <w:t xml:space="preserve">   Kv    </w:t>
      </w:r>
      <w:r>
        <w:t xml:space="preserve">   Mas    </w:t>
      </w:r>
      <w:r>
        <w:t xml:space="preserve">   Exposure    </w:t>
      </w:r>
      <w:r>
        <w:t xml:space="preserve">   Lung    </w:t>
      </w:r>
      <w:r>
        <w:t xml:space="preserve">   Sternum    </w:t>
      </w:r>
      <w:r>
        <w:t xml:space="preserve">   Mandible    </w:t>
      </w:r>
      <w:r>
        <w:t xml:space="preserve">   Skull    </w:t>
      </w:r>
      <w:r>
        <w:t xml:space="preserve">   Barium    </w:t>
      </w:r>
      <w:r>
        <w:t xml:space="preserve">   Patella    </w:t>
      </w:r>
      <w:r>
        <w:t xml:space="preserve">   Femur    </w:t>
      </w:r>
      <w:r>
        <w:t xml:space="preserve">   Humerus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2021-10-11T15:11:14Z</dcterms:created>
  <dcterms:modified xsi:type="dcterms:W3CDTF">2021-10-11T15:11:14Z</dcterms:modified>
</cp:coreProperties>
</file>