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Radiotherapy side effects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Medical term used to describe shortness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Anti-sickness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term used to describe swelling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Creams containing SLS should be avoided. What is SLS?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 that can be used to make the salivary glands produce more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Film dressing that can be used to decrease acute radiation skin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medical term used to describe a dry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potential side effect when treating lymph nodes in the axilla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a food supplement drink that can be recommended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medication used to relax anxious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White coating on the tongue can be an indication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tooth brush to recommend to a head and neck patient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medical term used to describe difficulty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used to describe skin breakdown due to radiotherapy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 available for someone struggling spiritually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Medication used to reduce raised intracranial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used to describe difficulty starting to pass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medical term used for radiotherapy induced skin 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medical term used to describe soreness and ulceration of the mouth and throat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Radiotherapy side effects management</dc:title>
  <dcterms:created xsi:type="dcterms:W3CDTF">2021-10-11T15:11:27Z</dcterms:created>
  <dcterms:modified xsi:type="dcterms:W3CDTF">2021-10-11T15:11:27Z</dcterms:modified>
</cp:coreProperties>
</file>