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Radium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painted with undark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Ellie Thuman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going on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watches started being made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producer of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 Nye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company the girls worked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serum painted on watch dials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the radium gave off in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girls went on a strike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Taylor swift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make green luminous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radium _____ many women in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A. R. plays</w:t>
            </w:r>
          </w:p>
        </w:tc>
      </w:tr>
    </w:tbl>
    <w:p>
      <w:pPr>
        <w:pStyle w:val="WordBankMedium"/>
      </w:pPr>
      <w:r>
        <w:t xml:space="preserve">   undark    </w:t>
      </w:r>
      <w:r>
        <w:t xml:space="preserve">   dial painters    </w:t>
      </w:r>
      <w:r>
        <w:t xml:space="preserve">   radium    </w:t>
      </w:r>
      <w:r>
        <w:t xml:space="preserve">   Isabella    </w:t>
      </w:r>
      <w:r>
        <w:t xml:space="preserve">   doris    </w:t>
      </w:r>
      <w:r>
        <w:t xml:space="preserve">   Dr. Marland    </w:t>
      </w:r>
      <w:r>
        <w:t xml:space="preserve">   Paula    </w:t>
      </w:r>
      <w:r>
        <w:t xml:space="preserve">   Mr. Leech    </w:t>
      </w:r>
      <w:r>
        <w:t xml:space="preserve">   London    </w:t>
      </w:r>
      <w:r>
        <w:t xml:space="preserve">   world war one    </w:t>
      </w:r>
      <w:r>
        <w:t xml:space="preserve">   USRC    </w:t>
      </w:r>
      <w:r>
        <w:t xml:space="preserve">   killed     </w:t>
      </w:r>
      <w:r>
        <w:t xml:space="preserve">   soldiers     </w:t>
      </w:r>
      <w:r>
        <w:t xml:space="preserve">   Kate Moore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Radium Girls</dc:title>
  <dcterms:created xsi:type="dcterms:W3CDTF">2021-10-11T15:11:25Z</dcterms:created>
  <dcterms:modified xsi:type="dcterms:W3CDTF">2021-10-11T15:11:25Z</dcterms:modified>
</cp:coreProperties>
</file>