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nobel prize    </w:t>
      </w:r>
      <w:r>
        <w:t xml:space="preserve">   radium institute    </w:t>
      </w:r>
      <w:r>
        <w:t xml:space="preserve">   poison    </w:t>
      </w:r>
      <w:r>
        <w:t xml:space="preserve">   paris    </w:t>
      </w:r>
      <w:r>
        <w:t xml:space="preserve">   radioactive    </w:t>
      </w:r>
      <w:r>
        <w:t xml:space="preserve">   war    </w:t>
      </w:r>
      <w:r>
        <w:t xml:space="preserve">   watch    </w:t>
      </w:r>
      <w:r>
        <w:t xml:space="preserve">   glow    </w:t>
      </w:r>
      <w:r>
        <w:t xml:space="preserve">   science    </w:t>
      </w:r>
      <w:r>
        <w:t xml:space="preserve">   marie    </w:t>
      </w:r>
      <w:r>
        <w:t xml:space="preserve">   pierre    </w:t>
      </w:r>
      <w:r>
        <w:t xml:space="preserve">   element    </w:t>
      </w:r>
      <w:r>
        <w:t xml:space="preserve">   polonium    </w:t>
      </w:r>
      <w:r>
        <w:t xml:space="preserve">   radium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Radium Word Search</dc:title>
  <dcterms:created xsi:type="dcterms:W3CDTF">2021-10-11T15:10:09Z</dcterms:created>
  <dcterms:modified xsi:type="dcterms:W3CDTF">2021-10-11T15:10:09Z</dcterms:modified>
</cp:coreProperties>
</file>