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Radtech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Arthrogram    </w:t>
      </w:r>
      <w:r>
        <w:t xml:space="preserve">   Mylogram    </w:t>
      </w:r>
      <w:r>
        <w:t xml:space="preserve">   Pylorus    </w:t>
      </w:r>
      <w:r>
        <w:t xml:space="preserve">   Hystosalpingogram    </w:t>
      </w:r>
      <w:r>
        <w:t xml:space="preserve">   Contrast    </w:t>
      </w:r>
      <w:r>
        <w:t xml:space="preserve">   Pulmonary    </w:t>
      </w:r>
      <w:r>
        <w:t xml:space="preserve">   Xray    </w:t>
      </w:r>
      <w:r>
        <w:t xml:space="preserve">   Chest    </w:t>
      </w:r>
      <w:r>
        <w:t xml:space="preserve">   Biopsy    </w:t>
      </w:r>
      <w:r>
        <w:t xml:space="preserve">   Brent    </w:t>
      </w:r>
      <w:r>
        <w:t xml:space="preserve">   Trauma    </w:t>
      </w:r>
      <w:r>
        <w:t xml:space="preserve">   Fetus    </w:t>
      </w:r>
      <w:r>
        <w:t xml:space="preserve">   Gallbladder    </w:t>
      </w:r>
      <w:r>
        <w:t xml:space="preserve">   Scan    </w:t>
      </w:r>
      <w:r>
        <w:t xml:space="preserve">   Sternum    </w:t>
      </w:r>
      <w:r>
        <w:t xml:space="preserve">   Vertebrae    </w:t>
      </w:r>
      <w:r>
        <w:t xml:space="preserve">   Recons    </w:t>
      </w:r>
      <w:r>
        <w:t xml:space="preserve">   Fluoroscopy    </w:t>
      </w:r>
      <w:r>
        <w:t xml:space="preserve">   Bones    </w:t>
      </w:r>
      <w:r>
        <w:t xml:space="preserve">   Ortho    </w:t>
      </w:r>
      <w:r>
        <w:t xml:space="preserve">   Stat    </w:t>
      </w:r>
      <w:r>
        <w:t xml:space="preserve">   Pacs    </w:t>
      </w:r>
      <w:r>
        <w:t xml:space="preserve">   Digital    </w:t>
      </w:r>
      <w:r>
        <w:t xml:space="preserve">   Portable    </w:t>
      </w:r>
      <w:r>
        <w:t xml:space="preserve">   Focal spot    </w:t>
      </w:r>
      <w:r>
        <w:t xml:space="preserve">   Diagnostic    </w:t>
      </w:r>
      <w:r>
        <w:t xml:space="preserve">   Radiation    </w:t>
      </w:r>
      <w:r>
        <w:t xml:space="preserve">   Dr McCoy    </w:t>
      </w:r>
      <w:r>
        <w:t xml:space="preserve">   Dr Jansen    </w:t>
      </w:r>
      <w:r>
        <w:t xml:space="preserve">   Omnipaque    </w:t>
      </w:r>
      <w:r>
        <w:t xml:space="preserve">   Barium    </w:t>
      </w:r>
      <w:r>
        <w:t xml:space="preserve">   Computer Tomography    </w:t>
      </w:r>
      <w:r>
        <w:t xml:space="preserve">   Magnetic Resonance    </w:t>
      </w:r>
      <w:r>
        <w:t xml:space="preserve">   Nuclear Medicine    </w:t>
      </w:r>
      <w:r>
        <w:t xml:space="preserve">   Ultrasound    </w:t>
      </w:r>
      <w:r>
        <w:t xml:space="preserve">   Inverse Square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Radtech Week</dc:title>
  <dcterms:created xsi:type="dcterms:W3CDTF">2021-10-11T15:10:48Z</dcterms:created>
  <dcterms:modified xsi:type="dcterms:W3CDTF">2021-10-11T15:10:48Z</dcterms:modified>
</cp:coreProperties>
</file>