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Rafa Marquz and Julion Alvarez "Drug Ties"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barcelona    </w:t>
      </w:r>
      <w:r>
        <w:t xml:space="preserve">   cocaine    </w:t>
      </w:r>
      <w:r>
        <w:t xml:space="preserve">   corazon magico    </w:t>
      </w:r>
      <w:r>
        <w:t xml:space="preserve">   drug ties    </w:t>
      </w:r>
      <w:r>
        <w:t xml:space="preserve">   drugs    </w:t>
      </w:r>
      <w:r>
        <w:t xml:space="preserve">   julion    </w:t>
      </w:r>
      <w:r>
        <w:t xml:space="preserve">   laundering    </w:t>
      </w:r>
      <w:r>
        <w:t xml:space="preserve">   maquina    </w:t>
      </w:r>
      <w:r>
        <w:t xml:space="preserve">   mexico    </w:t>
      </w:r>
      <w:r>
        <w:t xml:space="preserve">   microphone    </w:t>
      </w:r>
      <w:r>
        <w:t xml:space="preserve">   money    </w:t>
      </w:r>
      <w:r>
        <w:t xml:space="preserve">   norteno    </w:t>
      </w:r>
      <w:r>
        <w:t xml:space="preserve">   rafael    </w:t>
      </w:r>
      <w:r>
        <w:t xml:space="preserve">   raul flores    </w:t>
      </w:r>
      <w:r>
        <w:t xml:space="preserve">   singer    </w:t>
      </w:r>
      <w:r>
        <w:t xml:space="preserve">   soccer player    </w:t>
      </w:r>
      <w:r>
        <w:t xml:space="preserve">   star    </w:t>
      </w:r>
      <w:r>
        <w:t xml:space="preserve">   trafficking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 Marquz and Julion Alvarez "Drug Ties"</dc:title>
  <dcterms:created xsi:type="dcterms:W3CDTF">2021-10-11T15:11:26Z</dcterms:created>
  <dcterms:modified xsi:type="dcterms:W3CDTF">2021-10-11T15:11:26Z</dcterms:modified>
</cp:coreProperties>
</file>