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Rafael Nadal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Nadal    </w:t>
      </w:r>
      <w:r>
        <w:t xml:space="preserve">   Sabestian    </w:t>
      </w:r>
      <w:r>
        <w:t xml:space="preserve">   Manacor    </w:t>
      </w:r>
      <w:r>
        <w:t xml:space="preserve">   Professional    </w:t>
      </w:r>
      <w:r>
        <w:t xml:space="preserve">   Campeonato    </w:t>
      </w:r>
      <w:r>
        <w:t xml:space="preserve">   Títulos    </w:t>
      </w:r>
      <w:r>
        <w:t xml:space="preserve">   US Open    </w:t>
      </w:r>
      <w:r>
        <w:t xml:space="preserve">   Perelló    </w:t>
      </w:r>
      <w:r>
        <w:t xml:space="preserve">   Xisca    </w:t>
      </w:r>
      <w:r>
        <w:t xml:space="preserve">   Esapaña    </w:t>
      </w:r>
      <w:r>
        <w:t xml:space="preserve">   Tennis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Rafael Nadal</dc:title>
  <dcterms:created xsi:type="dcterms:W3CDTF">2021-10-11T15:10:59Z</dcterms:created>
  <dcterms:modified xsi:type="dcterms:W3CDTF">2021-10-11T15:10:59Z</dcterms:modified>
</cp:coreProperties>
</file>