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**Raffle Time**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Considered one of the greatest visual artists in the history of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Tropical magical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Kids do this in October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Japanese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Birds lay this but a special bird must have layed this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Aquatic creature with the head and upper body of a human and the tail of a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in a class of lustful drunken God's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Supernatural creature used in a kids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Little guy trapped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eyed purple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lunar phase that appears roughly every 29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Card everyone wants or needs but can't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Savory dish of Italian origin, usually 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Snowman from frozen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Police collect this at a crime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Legendary heroic outlaw who robbed the rich to give to the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Similar to and often confused with the llama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Three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Deceased human or animal whose skin has been preserved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2 or 3 wheeled motor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Good of freshwater and the sea in Roman religion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Domestic worker in a large household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object used at parties or events filled with candy or toys that is broken during the 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Vibrant hues of fiery red, electric orange and calming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Cops love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Swings through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Rapidly rotating column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Animal with a mane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Genre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Calm peaceful little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Chinese guardian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All the other ones picked on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Squaks and fly's in the jungle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**Raffle Time**</dc:title>
  <dcterms:created xsi:type="dcterms:W3CDTF">2021-10-10T23:53:49Z</dcterms:created>
  <dcterms:modified xsi:type="dcterms:W3CDTF">2021-10-10T23:53:49Z</dcterms:modified>
</cp:coreProperties>
</file>