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Raft-Logan Piper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Robie fly out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Robie and Max floating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 the plane to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shark would eat a human no matter how it tasted?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new copilot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Robie steal and eat from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she visiting in Honolulu?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life vest did they have on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Max use as light when they just get on the raft?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light could Robbie what color light could Robbie and Max see on the plane as it sunk?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died in the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color skittle is Robbie’s least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did Robbie take from her moms grocery bag and eat on the plane?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part did Robbie get a piercing?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Robie’s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Robbie doing when she is scooping out water from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Robie and Max stranded?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Robin keep checking to make sure Max is alive?</w:t>
            </w:r>
          </w:p>
        </w:tc>
      </w:tr>
    </w:tbl>
    <w:p>
      <w:pPr>
        <w:pStyle w:val="WordBankMedium"/>
      </w:pPr>
      <w:r>
        <w:t xml:space="preserve">   Skittles    </w:t>
      </w:r>
      <w:r>
        <w:t xml:space="preserve">   Ocean    </w:t>
      </w:r>
      <w:r>
        <w:t xml:space="preserve">   Raft    </w:t>
      </w:r>
      <w:r>
        <w:t xml:space="preserve">   Larry    </w:t>
      </w:r>
      <w:r>
        <w:t xml:space="preserve">   Midway    </w:t>
      </w:r>
      <w:r>
        <w:t xml:space="preserve">   Flare    </w:t>
      </w:r>
      <w:r>
        <w:t xml:space="preserve">   Pulse     </w:t>
      </w:r>
      <w:r>
        <w:t xml:space="preserve">   Bailing    </w:t>
      </w:r>
      <w:r>
        <w:t xml:space="preserve">   Honolulu    </w:t>
      </w:r>
      <w:r>
        <w:t xml:space="preserve">    Purple     </w:t>
      </w:r>
      <w:r>
        <w:t xml:space="preserve">   Oranges    </w:t>
      </w:r>
      <w:r>
        <w:t xml:space="preserve">   One    </w:t>
      </w:r>
      <w:r>
        <w:t xml:space="preserve">   Blue    </w:t>
      </w:r>
      <w:r>
        <w:t xml:space="preserve">   Nose    </w:t>
      </w:r>
      <w:r>
        <w:t xml:space="preserve">   Tigershark     </w:t>
      </w:r>
      <w:r>
        <w:t xml:space="preserve">   aunt    </w:t>
      </w:r>
      <w:r>
        <w:t xml:space="preserve">   Storm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Raft-Logan Piper</dc:title>
  <dcterms:created xsi:type="dcterms:W3CDTF">2021-10-11T15:11:14Z</dcterms:created>
  <dcterms:modified xsi:type="dcterms:W3CDTF">2021-10-11T15:11:14Z</dcterms:modified>
</cp:coreProperties>
</file>