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Robie afraid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get a tattoo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max give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passengers were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did aj call Robie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knew co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pilots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Max do when they were close 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sandwich did she get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she think was wrong in the plane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was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happened to the planes engine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show did she binge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Max do to get Robie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AJ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Robie get pierced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man smell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store was on the first floor of the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island did Robie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Robie make it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was the tatoo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stranger call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show did she watch and was afraid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 engines did the plane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</dc:title>
  <dcterms:created xsi:type="dcterms:W3CDTF">2021-10-11T15:11:21Z</dcterms:created>
  <dcterms:modified xsi:type="dcterms:W3CDTF">2021-10-11T15:11:21Z</dcterms:modified>
</cp:coreProperties>
</file>