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main character's aunt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food did the main character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main character's parents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plane almost saved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the main character enjoy swimming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the signal fire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failed so they weren't saved by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would you need a smoke flare?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fresh food did the main character manage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Did the sun help or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Max survive floating off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hurts the main character getting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old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the main character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she find on the island to make fire?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the main character like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else did the main character get on Honolulu on her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airplane were they riding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main character get that was against her parents wishes?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pilot's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the main character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was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co-pilot's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Raft </dc:title>
  <dcterms:created xsi:type="dcterms:W3CDTF">2021-10-11T15:10:33Z</dcterms:created>
  <dcterms:modified xsi:type="dcterms:W3CDTF">2021-10-11T15:10:33Z</dcterms:modified>
</cp:coreProperties>
</file>