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Larry and Max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tv show/movie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shake?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crazy man call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made them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Characters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way does RollsRoyce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Robies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Pilots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food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Copilots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 organizer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15 pound bird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 the first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above her in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airport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weight could the G1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time did AJ Wake her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sandwich?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Aunts Name</w:t>
            </w:r>
          </w:p>
        </w:tc>
      </w:tr>
    </w:tbl>
    <w:p>
      <w:pPr>
        <w:pStyle w:val="WordBankMedium"/>
      </w:pPr>
      <w:r>
        <w:t xml:space="preserve">   Robie    </w:t>
      </w:r>
      <w:r>
        <w:t xml:space="preserve">   Camisole    </w:t>
      </w:r>
      <w:r>
        <w:t xml:space="preserve">   AJ    </w:t>
      </w:r>
      <w:r>
        <w:t xml:space="preserve">   G1    </w:t>
      </w:r>
      <w:r>
        <w:t xml:space="preserve">   Oranges    </w:t>
      </w:r>
      <w:r>
        <w:t xml:space="preserve">   Lucy    </w:t>
      </w:r>
      <w:r>
        <w:t xml:space="preserve">   Vanilla    </w:t>
      </w:r>
      <w:r>
        <w:t xml:space="preserve">   Max    </w:t>
      </w:r>
      <w:r>
        <w:t xml:space="preserve">   Larry    </w:t>
      </w:r>
      <w:r>
        <w:t xml:space="preserve">   Biologists    </w:t>
      </w:r>
      <w:r>
        <w:t xml:space="preserve">   Midway    </w:t>
      </w:r>
      <w:r>
        <w:t xml:space="preserve">   Rolls-Royce    </w:t>
      </w:r>
      <w:r>
        <w:t xml:space="preserve">   Suzanne    </w:t>
      </w:r>
      <w:r>
        <w:t xml:space="preserve">   Starbucks    </w:t>
      </w:r>
      <w:r>
        <w:t xml:space="preserve">   Honolulu    </w:t>
      </w:r>
      <w:r>
        <w:t xml:space="preserve">   LOST    </w:t>
      </w:r>
      <w:r>
        <w:t xml:space="preserve">   Storms    </w:t>
      </w:r>
      <w:r>
        <w:t xml:space="preserve">   Galley    </w:t>
      </w:r>
      <w:r>
        <w:t xml:space="preserve">   Turkey    </w:t>
      </w:r>
      <w:r>
        <w:t xml:space="preserve">   Counterclockwise    </w:t>
      </w:r>
      <w:r>
        <w:t xml:space="preserve">   Nine    </w:t>
      </w:r>
      <w:r>
        <w:t xml:space="preserve">   Cockpit    </w:t>
      </w:r>
      <w:r>
        <w:t xml:space="preserve">   Oahu    </w:t>
      </w:r>
      <w:r>
        <w:t xml:space="preserve">   3800    </w:t>
      </w:r>
      <w:r>
        <w:t xml:space="preserve">   Albatross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</dc:title>
  <dcterms:created xsi:type="dcterms:W3CDTF">2021-10-11T15:11:02Z</dcterms:created>
  <dcterms:modified xsi:type="dcterms:W3CDTF">2021-10-11T15:11:02Z</dcterms:modified>
</cp:coreProperties>
</file>