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Raft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mountain was he climbing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Jillian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hena did she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robie eat for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called Jillian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shoes did Robie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show did she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he say hurt worse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she get from Starbucks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show did aj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guy with the Mohawk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channel did robin want but didn’t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guy with the Mohawk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robie call Jillian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did robie start visiting aj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aj go</w:t>
            </w:r>
          </w:p>
        </w:tc>
      </w:tr>
    </w:tbl>
    <w:p>
      <w:pPr>
        <w:pStyle w:val="WordBankLarge"/>
      </w:pPr>
      <w:r>
        <w:t xml:space="preserve">   Nose piercing     </w:t>
      </w:r>
      <w:r>
        <w:t xml:space="preserve">   Lost both big toes     </w:t>
      </w:r>
      <w:r>
        <w:t xml:space="preserve">   Mount Kilimanjaro     </w:t>
      </w:r>
      <w:r>
        <w:t xml:space="preserve">   Childbirth     </w:t>
      </w:r>
      <w:r>
        <w:t xml:space="preserve">   MTV     </w:t>
      </w:r>
      <w:r>
        <w:t xml:space="preserve">   Honolulu     </w:t>
      </w:r>
      <w:r>
        <w:t xml:space="preserve">   Aj     </w:t>
      </w:r>
      <w:r>
        <w:t xml:space="preserve">   Cheesecake Factory     </w:t>
      </w:r>
      <w:r>
        <w:t xml:space="preserve">   Sea turtle     </w:t>
      </w:r>
      <w:r>
        <w:t xml:space="preserve">   Barney    </w:t>
      </w:r>
      <w:r>
        <w:t xml:space="preserve">   LA    </w:t>
      </w:r>
      <w:r>
        <w:t xml:space="preserve">   15    </w:t>
      </w:r>
      <w:r>
        <w:t xml:space="preserve">   Battle star galactica    </w:t>
      </w:r>
      <w:r>
        <w:t xml:space="preserve">   Grande vanilla bean frappe     </w:t>
      </w:r>
      <w:r>
        <w:t xml:space="preserve">   Lost    </w:t>
      </w:r>
      <w:r>
        <w:t xml:space="preserve">   8    </w:t>
      </w:r>
      <w:r>
        <w:t xml:space="preserve">   Pink    </w:t>
      </w:r>
      <w:r>
        <w:t xml:space="preserve">   Ramen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crossword </dc:title>
  <dcterms:created xsi:type="dcterms:W3CDTF">2021-10-11T15:11:23Z</dcterms:created>
  <dcterms:modified xsi:type="dcterms:W3CDTF">2021-10-11T15:11:23Z</dcterms:modified>
</cp:coreProperties>
</file>