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Raft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compassion, pity, or benevolence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small bag used especially by sailors to hold sewing implements, toiletries,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helpless stoppage, inactivity, or inability to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moving in the same direction as the current of a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extremely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violent disorder or commotion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without hope or encouragement; depressing; dreary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shake or agitate with violence or continued motion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a strong feeling of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furry animal that lives in or near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mask with a curved breathing tube worn for looking just under the surface of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to suffer from heat, or thirst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subnormal body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conduct; behavior; deportment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tall, thin plants with brown, fuzzy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signal by flares of fire or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distress, pain,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web-footed sea birds of the family Diomedeidae that have the ability to remain aloft for long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 flood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small circular fruit flavored chewy candy shaped like M&amp;Ms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abnormal loss of water from the body, especially from illness or physical exertion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kind of boat made of logs or boards fastened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touch or rub with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rolling swell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container that holds fishing supplies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Raft crossword</dc:title>
  <dcterms:created xsi:type="dcterms:W3CDTF">2021-10-11T15:10:35Z</dcterms:created>
  <dcterms:modified xsi:type="dcterms:W3CDTF">2021-10-11T15:10:35Z</dcterms:modified>
</cp:coreProperties>
</file>