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Raft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hair style she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fast food restaurant was she going to get when she ran into the crazy man on the street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island does Robbie actually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she get pierced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her aunts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Lillian’s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robie’s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Tv station on midway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Robie’s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failed on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she have to have to survive the plane crash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robies parents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max weight on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plane was caught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Lillians’s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engine on the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island did robbies aunt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Beside the engine what else failed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fake tattoo she got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Co-pilot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Robie’s age</w:t>
            </w:r>
          </w:p>
        </w:tc>
      </w:tr>
    </w:tbl>
    <w:p>
      <w:pPr>
        <w:pStyle w:val="WordBankMedium"/>
      </w:pPr>
      <w:r>
        <w:t xml:space="preserve">   McDonald’s     </w:t>
      </w:r>
      <w:r>
        <w:t xml:space="preserve">   Raft    </w:t>
      </w:r>
      <w:r>
        <w:t xml:space="preserve">   Midway    </w:t>
      </w:r>
      <w:r>
        <w:t xml:space="preserve">   Honolulu     </w:t>
      </w:r>
      <w:r>
        <w:t xml:space="preserve">   AJ    </w:t>
      </w:r>
      <w:r>
        <w:t xml:space="preserve">   Engine    </w:t>
      </w:r>
      <w:r>
        <w:t xml:space="preserve">   Lillian    </w:t>
      </w:r>
      <w:r>
        <w:t xml:space="preserve">   CNN    </w:t>
      </w:r>
      <w:r>
        <w:t xml:space="preserve">   Reasearch biologists     </w:t>
      </w:r>
      <w:r>
        <w:t xml:space="preserve">   Thirty eight hundred    </w:t>
      </w:r>
      <w:r>
        <w:t xml:space="preserve">   G-1    </w:t>
      </w:r>
      <w:r>
        <w:t xml:space="preserve">   Rolls Royce     </w:t>
      </w:r>
      <w:r>
        <w:t xml:space="preserve">   Consultant    </w:t>
      </w:r>
      <w:r>
        <w:t xml:space="preserve">   Bobbi    </w:t>
      </w:r>
      <w:r>
        <w:t xml:space="preserve">   Mitchell     </w:t>
      </w:r>
      <w:r>
        <w:t xml:space="preserve">   Fifteen    </w:t>
      </w:r>
      <w:r>
        <w:t xml:space="preserve">   Hydraulics     </w:t>
      </w:r>
      <w:r>
        <w:t xml:space="preserve">   Bodeen     </w:t>
      </w:r>
      <w:r>
        <w:t xml:space="preserve">   Max    </w:t>
      </w:r>
      <w:r>
        <w:t xml:space="preserve">   Larry    </w:t>
      </w:r>
      <w:r>
        <w:t xml:space="preserve">   Robbi    </w:t>
      </w:r>
      <w:r>
        <w:t xml:space="preserve">   Nose    </w:t>
      </w:r>
      <w:r>
        <w:t xml:space="preserve">   Henna    </w:t>
      </w:r>
      <w:r>
        <w:t xml:space="preserve">   Storm    </w:t>
      </w:r>
      <w:r>
        <w:t xml:space="preserve">   Cornrows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Raft puzzle</dc:title>
  <dcterms:created xsi:type="dcterms:W3CDTF">2021-10-11T15:11:16Z</dcterms:created>
  <dcterms:modified xsi:type="dcterms:W3CDTF">2021-10-11T15:11:16Z</dcterms:modified>
</cp:coreProperties>
</file>