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Rafting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pneumatic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downstream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paddle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wetsuit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wave</w:t>
            </w:r>
          </w:p>
        </w:tc>
      </w:tr>
    </w:tbl>
    <w:p>
      <w:pPr>
        <w:pStyle w:val="WordBankMedium"/>
      </w:pPr>
      <w:r>
        <w:t xml:space="preserve">   wetsuit    </w:t>
      </w:r>
      <w:r>
        <w:t xml:space="preserve">   rapid    </w:t>
      </w:r>
      <w:r>
        <w:t xml:space="preserve">   paddle    </w:t>
      </w:r>
      <w:r>
        <w:t xml:space="preserve">   pneumatic    </w:t>
      </w:r>
      <w:r>
        <w:t xml:space="preserve">   river    </w:t>
      </w:r>
      <w:r>
        <w:t xml:space="preserve">   sport    </w:t>
      </w:r>
      <w:r>
        <w:t xml:space="preserve">   upstream    </w:t>
      </w:r>
      <w:r>
        <w:t xml:space="preserve">   downstream    </w:t>
      </w:r>
      <w:r>
        <w:t xml:space="preserve">   canoe    </w:t>
      </w:r>
      <w:r>
        <w:t xml:space="preserve">   helmet    </w:t>
      </w:r>
      <w:r>
        <w:t xml:space="preserve">   oar    </w:t>
      </w:r>
      <w:r>
        <w:t xml:space="preserve">   wave    </w:t>
      </w:r>
      <w:r>
        <w:t xml:space="preserve">   propel    </w:t>
      </w:r>
      <w:r>
        <w:t xml:space="preserve">   group    </w:t>
      </w:r>
      <w:r>
        <w:t xml:space="preserve">   crew    </w:t>
      </w:r>
      <w:r>
        <w:t xml:space="preserve">   beginner    </w:t>
      </w:r>
      <w:r>
        <w:t xml:space="preserve">   guide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Rafting</dc:title>
  <dcterms:created xsi:type="dcterms:W3CDTF">2021-10-11T15:12:07Z</dcterms:created>
  <dcterms:modified xsi:type="dcterms:W3CDTF">2021-10-11T15:12:07Z</dcterms:modified>
</cp:coreProperties>
</file>