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passive-aggressive    </w:t>
      </w:r>
      <w:r>
        <w:t xml:space="preserve">   aggressive    </w:t>
      </w:r>
      <w:r>
        <w:t xml:space="preserve">   passive    </w:t>
      </w:r>
      <w:r>
        <w:t xml:space="preserve">   faces    </w:t>
      </w:r>
      <w:r>
        <w:t xml:space="preserve">   consequences    </w:t>
      </w:r>
      <w:r>
        <w:t xml:space="preserve">   relaxation    </w:t>
      </w:r>
      <w:r>
        <w:t xml:space="preserve">   exercise    </w:t>
      </w:r>
      <w:r>
        <w:t xml:space="preserve">   diet    </w:t>
      </w:r>
      <w:r>
        <w:t xml:space="preserve">   acronyms    </w:t>
      </w:r>
      <w:r>
        <w:t xml:space="preserve">   guilt    </w:t>
      </w:r>
      <w:r>
        <w:t xml:space="preserve">   anger    </w:t>
      </w:r>
      <w:r>
        <w:t xml:space="preserve">   exits    </w:t>
      </w:r>
      <w:r>
        <w:t xml:space="preserve">   trouble    </w:t>
      </w:r>
      <w:r>
        <w:t xml:space="preserve">   triggers    </w:t>
      </w:r>
      <w:r>
        <w:t xml:space="preserve">   thoughts    </w:t>
      </w:r>
      <w:r>
        <w:t xml:space="preserve">   tantrums    </w:t>
      </w:r>
      <w:r>
        <w:t xml:space="preserve">   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Rage</dc:title>
  <dcterms:created xsi:type="dcterms:W3CDTF">2021-10-11T15:10:17Z</dcterms:created>
  <dcterms:modified xsi:type="dcterms:W3CDTF">2021-10-11T15:10:17Z</dcterms:modified>
</cp:coreProperties>
</file>