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Raginald's Cross Word Puzzle on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specific characteristic that an organism can pass to its offspring through its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organisms genetic makeup, or allele combinations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individual's observable trait (brown hair, blue eyes,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allele that is hidden whenever the dominant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organism that has two identical alleles for a trait (hh, TT, gg)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change in a gene or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in which both alleles for a gene are expressed equally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chart that show all the possible combinations of alleles that can result from a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traits, genes and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 whose genotype includes a gene that is not expressed in the phenotype.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has the same genes as the organism it was produced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 An allele that is only expressed in the phenotype if there is not a dominant allele in the genotype it is said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Segments of DNA on chromosomes that code for specific traits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Raginald's Cross Word Puzzle on Genetics</dc:title>
  <dcterms:created xsi:type="dcterms:W3CDTF">2021-10-11T15:11:31Z</dcterms:created>
  <dcterms:modified xsi:type="dcterms:W3CDTF">2021-10-11T15:11:31Z</dcterms:modified>
</cp:coreProperties>
</file>