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Rags to Riches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raw    </w:t>
      </w:r>
      <w:r>
        <w:t xml:space="preserve">   cuddles    </w:t>
      </w:r>
      <w:r>
        <w:t xml:space="preserve">   love    </w:t>
      </w:r>
      <w:r>
        <w:t xml:space="preserve">   harness    </w:t>
      </w:r>
      <w:r>
        <w:t xml:space="preserve">   coat    </w:t>
      </w:r>
      <w:r>
        <w:t xml:space="preserve">   walk    </w:t>
      </w:r>
      <w:r>
        <w:t xml:space="preserve">   mud    </w:t>
      </w:r>
      <w:r>
        <w:t xml:space="preserve">   wellies    </w:t>
      </w:r>
      <w:r>
        <w:t xml:space="preserve">   toys    </w:t>
      </w:r>
      <w:r>
        <w:t xml:space="preserve">   feeding    </w:t>
      </w:r>
      <w:r>
        <w:t xml:space="preserve">   puppies    </w:t>
      </w:r>
      <w:r>
        <w:t xml:space="preserve">   adoption    </w:t>
      </w:r>
      <w:r>
        <w:t xml:space="preserve">   foster    </w:t>
      </w:r>
      <w:r>
        <w:t xml:space="preserve">   dog    </w:t>
      </w:r>
      <w:r>
        <w:t xml:space="preserve">   lead    </w:t>
      </w:r>
      <w:r>
        <w:t xml:space="preserve">   collar    </w:t>
      </w:r>
      <w:r>
        <w:t xml:space="preserve">   fundraising    </w:t>
      </w:r>
      <w:r>
        <w:t xml:space="preserve">   rommie    </w:t>
      </w:r>
      <w:r>
        <w:t xml:space="preserve">   bearedcollie    </w:t>
      </w:r>
      <w:r>
        <w:t xml:space="preserve">   newfoundland    </w:t>
      </w:r>
      <w:r>
        <w:t xml:space="preserve">   donation    </w:t>
      </w:r>
      <w:r>
        <w:t xml:space="preserve">   rescue    </w:t>
      </w:r>
      <w:r>
        <w:t xml:space="preserve">   paws    </w:t>
      </w:r>
      <w:r>
        <w:t xml:space="preserve">   tail    </w:t>
      </w:r>
      <w:r>
        <w:t xml:space="preserve">   wag    </w:t>
      </w:r>
      <w:r>
        <w:t xml:space="preserve">   transport    </w:t>
      </w:r>
      <w:r>
        <w:t xml:space="preserve">   riches    </w:t>
      </w:r>
      <w:r>
        <w:t xml:space="preserve">   rags    </w:t>
      </w:r>
      <w:r>
        <w:t xml:space="preserve">   romania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Rags to Riches</dc:title>
  <dcterms:created xsi:type="dcterms:W3CDTF">2021-10-11T15:10:27Z</dcterms:created>
  <dcterms:modified xsi:type="dcterms:W3CDTF">2021-10-11T15:10:27Z</dcterms:modified>
</cp:coreProperties>
</file>