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Stanford White    </w:t>
      </w:r>
      <w:r>
        <w:t xml:space="preserve">   Mameh    </w:t>
      </w:r>
      <w:r>
        <w:t xml:space="preserve">   Evelyn    </w:t>
      </w:r>
      <w:r>
        <w:t xml:space="preserve">   Father    </w:t>
      </w:r>
      <w:r>
        <w:t xml:space="preserve">   Death    </w:t>
      </w:r>
      <w:r>
        <w:t xml:space="preserve">   Morgan    </w:t>
      </w:r>
      <w:r>
        <w:t xml:space="preserve">   New York    </w:t>
      </w:r>
      <w:r>
        <w:t xml:space="preserve">   Conklin    </w:t>
      </w:r>
      <w:r>
        <w:t xml:space="preserve">   Doctorow    </w:t>
      </w:r>
      <w:r>
        <w:t xml:space="preserve">   Younger Brother    </w:t>
      </w:r>
      <w:r>
        <w:t xml:space="preserve">   Sarah    </w:t>
      </w:r>
      <w:r>
        <w:t xml:space="preserve">   Coalhouse    </w:t>
      </w:r>
      <w:r>
        <w:t xml:space="preserve">   Mother    </w:t>
      </w:r>
      <w:r>
        <w:t xml:space="preserve">   Emma    </w:t>
      </w:r>
      <w:r>
        <w:t xml:space="preserve">   Ragtime    </w:t>
      </w:r>
      <w:r>
        <w:t xml:space="preserve">   Houdini    </w:t>
      </w:r>
      <w:r>
        <w:t xml:space="preserve">   Tateh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Ragtime</dc:title>
  <dcterms:created xsi:type="dcterms:W3CDTF">2021-10-11T15:10:13Z</dcterms:created>
  <dcterms:modified xsi:type="dcterms:W3CDTF">2021-10-11T15:10:13Z</dcterms:modified>
</cp:coreProperties>
</file>