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Ragweed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Trilled    </w:t>
      </w:r>
      <w:r>
        <w:t xml:space="preserve">   Vaulting    </w:t>
      </w:r>
      <w:r>
        <w:t xml:space="preserve">   Brimming    </w:t>
      </w:r>
      <w:r>
        <w:t xml:space="preserve">   Lingering    </w:t>
      </w:r>
      <w:r>
        <w:t xml:space="preserve">   Lighthearted    </w:t>
      </w:r>
      <w:r>
        <w:t xml:space="preserve">   Sheepishly    </w:t>
      </w:r>
      <w:r>
        <w:t xml:space="preserve">   Reluctant    </w:t>
      </w:r>
      <w:r>
        <w:t xml:space="preserve">   Cautious    </w:t>
      </w:r>
      <w:r>
        <w:t xml:space="preserve">   Imminent    </w:t>
      </w:r>
      <w:r>
        <w:t xml:space="preserve">   Fondness    </w:t>
      </w:r>
      <w:r>
        <w:t xml:space="preserve">   Lanky    </w:t>
      </w:r>
      <w:r>
        <w:t xml:space="preserve">   Word List    </w:t>
      </w:r>
      <w:r>
        <w:t xml:space="preserve">   Ragweed Chapter 1    </w:t>
      </w:r>
      <w:r>
        <w:t xml:space="preserve">   ame:Date: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Ragweed Chapter 1</dc:title>
  <dcterms:created xsi:type="dcterms:W3CDTF">2021-10-11T15:10:35Z</dcterms:created>
  <dcterms:modified xsi:type="dcterms:W3CDTF">2021-10-11T15:10:35Z</dcterms:modified>
</cp:coreProperties>
</file>