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Ragweed Week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unkept or rundown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leave, antonym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synonym: Careful/Antonym: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jump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baffled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Synonym: eager antonym: uninterested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Huge or wide Antonym: tiny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term for cool or funky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amazing or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unapologetically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frightened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synonym: love/ like Antonym: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and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Ragweed Week 1 Vocab</dc:title>
  <dcterms:created xsi:type="dcterms:W3CDTF">2021-10-11T15:12:07Z</dcterms:created>
  <dcterms:modified xsi:type="dcterms:W3CDTF">2021-10-11T15:12:07Z</dcterms:modified>
</cp:coreProperties>
</file>