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Rahabs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saved    </w:t>
      </w:r>
      <w:r>
        <w:t xml:space="preserve">   cord    </w:t>
      </w:r>
      <w:r>
        <w:t xml:space="preserve">   scarlet    </w:t>
      </w:r>
      <w:r>
        <w:t xml:space="preserve">   jericho    </w:t>
      </w:r>
      <w:r>
        <w:t xml:space="preserve">   roof    </w:t>
      </w:r>
      <w:r>
        <w:t xml:space="preserve">   hide    </w:t>
      </w:r>
      <w:r>
        <w:t xml:space="preserve">   window    </w:t>
      </w:r>
      <w:r>
        <w:t xml:space="preserve">   promise    </w:t>
      </w:r>
      <w:r>
        <w:t xml:space="preserve">   spies    </w:t>
      </w:r>
      <w:r>
        <w:t xml:space="preserve">   rahab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Rahabs Help</dc:title>
  <dcterms:created xsi:type="dcterms:W3CDTF">2021-10-11T15:11:53Z</dcterms:created>
  <dcterms:modified xsi:type="dcterms:W3CDTF">2021-10-11T15:11:53Z</dcterms:modified>
</cp:coreProperties>
</file>