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Rahab's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the Lord your God    </w:t>
      </w:r>
      <w:r>
        <w:t xml:space="preserve">   hidden    </w:t>
      </w:r>
      <w:r>
        <w:t xml:space="preserve">   king of Jericho    </w:t>
      </w:r>
      <w:r>
        <w:t xml:space="preserve">   strong    </w:t>
      </w:r>
      <w:r>
        <w:t xml:space="preserve">   spies    </w:t>
      </w:r>
      <w:r>
        <w:t xml:space="preserve">   scarlet cord    </w:t>
      </w:r>
      <w:r>
        <w:t xml:space="preserve">   Rahab    </w:t>
      </w:r>
      <w:r>
        <w:t xml:space="preserve">   Promised Land    </w:t>
      </w:r>
      <w:r>
        <w:t xml:space="preserve">   Joshua    </w:t>
      </w:r>
      <w:r>
        <w:t xml:space="preserve">   Jordan River    </w:t>
      </w:r>
      <w:r>
        <w:t xml:space="preserve">   Jericho    </w:t>
      </w:r>
      <w:r>
        <w:t xml:space="preserve">   Israelites    </w:t>
      </w:r>
      <w:r>
        <w:t xml:space="preserve">   stalks of flax    </w:t>
      </w:r>
      <w:r>
        <w:t xml:space="preserve">   courageous    </w:t>
      </w:r>
      <w:r>
        <w:t xml:space="preserve">   melted in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Rahab's Help</dc:title>
  <dcterms:created xsi:type="dcterms:W3CDTF">2021-10-11T15:11:12Z</dcterms:created>
  <dcterms:modified xsi:type="dcterms:W3CDTF">2021-10-11T15:11:12Z</dcterms:modified>
</cp:coreProperties>
</file>