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Rahvakalender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Kelle poole läheb päev suvisel pööripäeval?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Jüripäev oli karjalaske- ja põllunduspüha ning olulisim päev .... tõrjumiseks.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Mis looma sammu võrra läheb talvisel pööripäeval päev pikemaks?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Kus on sajandeid peetud kohaliku pühaku püha Jüri mälestuspäeva 6.mail vana kalendri järgi?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Millal on peaingli Miikaeli nimepäev?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Seda nimetatakse pärimuslikku ajaarvestuse ja tähtpäevade süsteemiks, millega seostuvad ka teatud uskumused, kombed, rahvalaulud jms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Nimeta üks uus tekkinud tähtpäev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Mis tähtpäeval alustatakse  põllutöödega?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Mihklipäeval oli karjatamishooaja ja karjaste .... lõpp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Mis tähtpäev alustab kalendripühade rida?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Rahvakalender</dc:title>
  <dcterms:created xsi:type="dcterms:W3CDTF">2021-10-11T15:10:58Z</dcterms:created>
  <dcterms:modified xsi:type="dcterms:W3CDTF">2021-10-11T15:10:58Z</dcterms:modified>
</cp:coreProperties>
</file>