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Rail News Update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bellmouth    </w:t>
      </w:r>
      <w:r>
        <w:t xml:space="preserve">   alternator    </w:t>
      </w:r>
      <w:r>
        <w:t xml:space="preserve">   Terminus    </w:t>
      </w:r>
      <w:r>
        <w:t xml:space="preserve">   Rake    </w:t>
      </w:r>
      <w:r>
        <w:t xml:space="preserve">   Points    </w:t>
      </w:r>
      <w:r>
        <w:t xml:space="preserve">   Overbridge    </w:t>
      </w:r>
      <w:r>
        <w:t xml:space="preserve">   Formation    </w:t>
      </w:r>
      <w:r>
        <w:t xml:space="preserve">   Coach    </w:t>
      </w:r>
      <w:r>
        <w:t xml:space="preserve">   Cant    </w:t>
      </w:r>
      <w:r>
        <w:t xml:space="preserve">   Boiler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News Update</dc:title>
  <dcterms:created xsi:type="dcterms:W3CDTF">2021-10-11T15:11:58Z</dcterms:created>
  <dcterms:modified xsi:type="dcterms:W3CDTF">2021-10-11T15:11:58Z</dcterms:modified>
</cp:coreProperties>
</file>