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Railhead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guardian that Raven fell in love with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Noon family's train that blew up in the Spindle Bridge accident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Zen lives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family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of many clones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girl who Zen fancies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Ravens motorik called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book(6,5).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who control the whole universe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Ravens train (7,3)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massive information system.(7)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Railhead Crossword</dc:title>
  <dcterms:created xsi:type="dcterms:W3CDTF">2021-10-11T15:10:51Z</dcterms:created>
  <dcterms:modified xsi:type="dcterms:W3CDTF">2021-10-11T15:10:51Z</dcterms:modified>
</cp:coreProperties>
</file>