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Railroad Slang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crew sent to relieve a crew that has worked the maximum number of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Predecessor known for its vibrant paint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siding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Predecessor known for its green locomotives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Switchman's 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enclosed care used for general service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crossover on the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yard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railroad employee that's new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rail car that may also be found in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used at the end of the train instead of a caboose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 Slang Crossword</dc:title>
  <dcterms:created xsi:type="dcterms:W3CDTF">2021-10-11T15:11:47Z</dcterms:created>
  <dcterms:modified xsi:type="dcterms:W3CDTF">2021-10-11T15:11:47Z</dcterms:modified>
</cp:coreProperties>
</file>