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Railroad Slang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Bait Can    </w:t>
      </w:r>
      <w:r>
        <w:t xml:space="preserve">   Bake a Cake    </w:t>
      </w:r>
      <w:r>
        <w:t xml:space="preserve">   Buckle the Balonies    </w:t>
      </w:r>
      <w:r>
        <w:t xml:space="preserve">   Bull Head    </w:t>
      </w:r>
      <w:r>
        <w:t xml:space="preserve">   Car Catcher    </w:t>
      </w:r>
      <w:r>
        <w:t xml:space="preserve">   Clown Wagon    </w:t>
      </w:r>
      <w:r>
        <w:t xml:space="preserve">   Crowbar Hotel    </w:t>
      </w:r>
      <w:r>
        <w:t xml:space="preserve">   Cushion Rider    </w:t>
      </w:r>
      <w:r>
        <w:t xml:space="preserve">   Dancing the Carpet    </w:t>
      </w:r>
      <w:r>
        <w:t xml:space="preserve">   Deadhead    </w:t>
      </w:r>
      <w:r>
        <w:t xml:space="preserve">   Diamond Pusher    </w:t>
      </w:r>
      <w:r>
        <w:t xml:space="preserve">   Eagle Eye    </w:t>
      </w:r>
      <w:r>
        <w:t xml:space="preserve">   Fresh Fish    </w:t>
      </w:r>
      <w:r>
        <w:t xml:space="preserve">   Gasket    </w:t>
      </w:r>
      <w:r>
        <w:t xml:space="preserve">   Grease the Pig    </w:t>
      </w:r>
      <w:r>
        <w:t xml:space="preserve">   Hasher    </w:t>
      </w:r>
      <w:r>
        <w:t xml:space="preserve">   Hay Burner    </w:t>
      </w:r>
      <w:r>
        <w:t xml:space="preserve">   Hit the Grit    </w:t>
      </w:r>
      <w:r>
        <w:t xml:space="preserve">   Hogger    </w:t>
      </w:r>
      <w:r>
        <w:t xml:space="preserve">   Hotbox    </w:t>
      </w:r>
      <w:r>
        <w:t xml:space="preserve">   Hotbox Dick    </w:t>
      </w:r>
      <w:r>
        <w:t xml:space="preserve">   Jailhouse Spuds    </w:t>
      </w:r>
      <w:r>
        <w:t xml:space="preserve">   Jungle    </w:t>
      </w:r>
      <w:r>
        <w:t xml:space="preserve">   Kettle    </w:t>
      </w:r>
      <w:r>
        <w:t xml:space="preserve">   Lizard Scorcher    </w:t>
      </w:r>
      <w:r>
        <w:t xml:space="preserve">   Muzzle Loader    </w:t>
      </w:r>
      <w:r>
        <w:t xml:space="preserve">   Nut Splitter    </w:t>
      </w:r>
      <w:r>
        <w:t xml:space="preserve">   Pearl Diver    </w:t>
      </w:r>
      <w:r>
        <w:t xml:space="preserve">   Pig Pen    </w:t>
      </w:r>
      <w:r>
        <w:t xml:space="preserve">   Possum Belly    </w:t>
      </w:r>
      <w:r>
        <w:t xml:space="preserve">   Rubberneck 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Railroad Slang Wordsearch</dc:title>
  <dcterms:created xsi:type="dcterms:W3CDTF">2021-10-11T15:11:59Z</dcterms:created>
  <dcterms:modified xsi:type="dcterms:W3CDTF">2021-10-11T15:11:59Z</dcterms:modified>
</cp:coreProperties>
</file>