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Railroading Merit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see something dangerous on the tracks, call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operating the locomotive is called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where the transcontinental railroad was finished in 1869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railroad lights are flashing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lifesaver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provides power to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model trains, the proportion of the model to actual size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railcar that hauls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between a railroad's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train that makes many stops and many types of railcars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U.S., most passenger trains share track with ______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 expect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train that hauls containers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train with single origin, single destination, one type of railcar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________ on the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rail at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railcar that hauls grain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mechanism that allows a train to change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railroad passenger schedule is called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railcar that hauls paper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1 railroad with tracks in downtown Lenexa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intercity passenger trains in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Railroading Merit Badge</dc:title>
  <dcterms:created xsi:type="dcterms:W3CDTF">2021-10-11T15:10:45Z</dcterms:created>
  <dcterms:modified xsi:type="dcterms:W3CDTF">2021-10-11T15:10:45Z</dcterms:modified>
</cp:coreProperties>
</file>