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money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the greatest influence on WA's economic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Great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Fredrick__________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Stevens shared route finding work with____________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workers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transcontinental railroad was finished in 18___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authorized exploration of potential railroad routes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directed NP through Oregon, Idaho, and Montana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worker who got paid less than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Railroads</dc:title>
  <dcterms:created xsi:type="dcterms:W3CDTF">2021-10-11T15:10:29Z</dcterms:created>
  <dcterms:modified xsi:type="dcterms:W3CDTF">2021-10-11T15:10:29Z</dcterms:modified>
</cp:coreProperties>
</file>