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Railtown 1897's Railroad History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and last name of the inventor that created the coupler system by which we connect cars, replacing the old lock and pin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Sierra Railroad's Northernmost station was in the city of 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metal grate on the front of a locomotive is also known by this synonym for "aviator".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#2 Shay was originally purchased for the __________ ________ Railway.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steam locomotive with the wheel arrangement of 4-4-0 is more commonly known as the _____________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American-built steam locomotive, constructed in 1830, was the 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FULL name of the Sierra Railroad Founder who was the son of one of the "Big Four"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Sierra Railroad's easternmost station was in the city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common name for the metal grate on the front of a locomotive.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scariest portion of the Angel's Branch route, named for what the first engineer to travel over it exclaimed when he saw it, was known as _____ _______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Fitted to the top of the boiler, this structure separates steam to prevent hydraulic lock (a.k.a priming)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historic locomotive that still runs from London to Edinburgh?  The 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#34, known as a 2-8-2 "Mikado", would have been known by what nickname instead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intercity passenger train, invented by Robert Stephenson in 1829 to travel between Liverpool and Manchester, England, was famously known as Stephenson's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city where Matthias Baldwin first opened his famous  locomotive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Oldest Railroad in the United States was the __________ _____ ______ Railroad, which began operations in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engineer who not only surveyed the first portion of the Transcontinental Railroad, but also found most of the investors for Central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steam locomotive that still holds the record for fastest steam locomotive ever built, with a speed of 126mph, set in England in 1938?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steam locomotive design ever built, with a length of 132 feet and a weight of 1.2 million pounds, with a massive wheel arrangement of 4-8-8-4, if know as the UP "______  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for being hotbeds of drinking,  gambling, and prostitution, the lawless and often temporary towns that sprung up as the railroad was being built were known by this Devilish term.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Railtown 1897's Railroad History Crossword Challenge</dc:title>
  <dcterms:created xsi:type="dcterms:W3CDTF">2021-10-11T15:11:57Z</dcterms:created>
  <dcterms:modified xsi:type="dcterms:W3CDTF">2021-10-11T15:11:57Z</dcterms:modified>
</cp:coreProperties>
</file>