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Railtrail U.K Tours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Wonderful Wales    </w:t>
      </w:r>
      <w:r>
        <w:t xml:space="preserve">   Treasures of the Peaks    </w:t>
      </w:r>
      <w:r>
        <w:t xml:space="preserve">   Roses Battle By Steam    </w:t>
      </w:r>
      <w:r>
        <w:t xml:space="preserve">   Step Back in Tyne    </w:t>
      </w:r>
      <w:r>
        <w:t xml:space="preserve">   Queen of Scots    </w:t>
      </w:r>
      <w:r>
        <w:t xml:space="preserve">   Orkney &amp; Shetlands    </w:t>
      </w:r>
      <w:r>
        <w:t xml:space="preserve">   North Norfolk Coast    </w:t>
      </w:r>
      <w:r>
        <w:t xml:space="preserve">   Lake District Explorer    </w:t>
      </w:r>
      <w:r>
        <w:t xml:space="preserve">   Jersey &amp; Guernsey    </w:t>
      </w:r>
      <w:r>
        <w:t xml:space="preserve">   Isle of Man Explorer    </w:t>
      </w:r>
      <w:r>
        <w:t xml:space="preserve">   Heart of Wales    </w:t>
      </w:r>
      <w:r>
        <w:t xml:space="preserve">   Six Wonders of The Waterways    </w:t>
      </w:r>
      <w:r>
        <w:t xml:space="preserve">   Dorset Coast &amp; IOW    </w:t>
      </w:r>
      <w:r>
        <w:t xml:space="preserve">   Canals Steam &amp; Chester    </w:t>
      </w:r>
      <w:r>
        <w:t xml:space="preserve">   Costswolds &amp; Swindon Steam    </w:t>
      </w:r>
      <w:r>
        <w:t xml:space="preserve">   Cream of Cornish Coasts    </w:t>
      </w:r>
      <w:r>
        <w:t xml:space="preserve">   Highland Adventure    </w:t>
      </w:r>
      <w:r>
        <w:t xml:space="preserve">   Hebridean Islands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Railtrail U.K Tours </dc:title>
  <dcterms:created xsi:type="dcterms:W3CDTF">2021-10-11T15:12:09Z</dcterms:created>
  <dcterms:modified xsi:type="dcterms:W3CDTF">2021-10-11T15:12:09Z</dcterms:modified>
</cp:coreProperties>
</file>