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Railway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Locomotives    </w:t>
      </w:r>
      <w:r>
        <w:t xml:space="preserve">   Carriages    </w:t>
      </w:r>
      <w:r>
        <w:t xml:space="preserve">   Coal    </w:t>
      </w:r>
      <w:r>
        <w:t xml:space="preserve">   Bridges    </w:t>
      </w:r>
      <w:r>
        <w:t xml:space="preserve">   Tunnels    </w:t>
      </w:r>
      <w:r>
        <w:t xml:space="preserve">   Ballast    </w:t>
      </w:r>
      <w:r>
        <w:t xml:space="preserve">   Water Tower    </w:t>
      </w:r>
      <w:r>
        <w:t xml:space="preserve">   Toilets    </w:t>
      </w:r>
      <w:r>
        <w:t xml:space="preserve">   Freight    </w:t>
      </w:r>
      <w:r>
        <w:t xml:space="preserve">   Parcels    </w:t>
      </w:r>
      <w:r>
        <w:t xml:space="preserve">   Passengers    </w:t>
      </w:r>
      <w:r>
        <w:t xml:space="preserve">   Smoke    </w:t>
      </w:r>
      <w:r>
        <w:t xml:space="preserve">   Station    </w:t>
      </w:r>
      <w:r>
        <w:t xml:space="preserve">   Footbridge    </w:t>
      </w:r>
      <w:r>
        <w:t xml:space="preserve">   Steel    </w:t>
      </w:r>
      <w:r>
        <w:t xml:space="preserve">   Containers    </w:t>
      </w:r>
      <w:r>
        <w:t xml:space="preserve">   Wagons    </w:t>
      </w:r>
      <w:r>
        <w:t xml:space="preserve">   XPT    </w:t>
      </w:r>
      <w:r>
        <w:t xml:space="preserve">   Trackwork    </w:t>
      </w:r>
      <w:r>
        <w:t xml:space="preserve">   Workman    </w:t>
      </w:r>
      <w:r>
        <w:t xml:space="preserve">   Trees    </w:t>
      </w:r>
      <w:r>
        <w:t xml:space="preserve">   Tracks    </w:t>
      </w:r>
      <w:r>
        <w:t xml:space="preserve">   Points    </w:t>
      </w:r>
      <w:r>
        <w:t xml:space="preserve">   Leavers    </w:t>
      </w:r>
      <w:r>
        <w:t xml:space="preserve">   Signal Box    </w:t>
      </w:r>
      <w:r>
        <w:t xml:space="preserve">   Goods Shed    </w:t>
      </w:r>
      <w:r>
        <w:t xml:space="preserve">   Freight Trains    </w:t>
      </w:r>
      <w:r>
        <w:t xml:space="preserve">   Passenger Trains    </w:t>
      </w:r>
      <w:r>
        <w:t xml:space="preserve">   Diesels    </w:t>
      </w:r>
      <w:r>
        <w:t xml:space="preserve">   Whistle    </w:t>
      </w:r>
      <w:r>
        <w:t xml:space="preserve">   Horn    </w:t>
      </w:r>
      <w:r>
        <w:t xml:space="preserve">   Level Crossing    </w:t>
      </w:r>
      <w:r>
        <w:t xml:space="preserve">   Signals    </w:t>
      </w:r>
      <w:r>
        <w:t xml:space="preserve">   Buffers    </w:t>
      </w:r>
      <w:r>
        <w:t xml:space="preserve">   Electric Trains    </w:t>
      </w:r>
      <w:r>
        <w:t xml:space="preserve">   Steam Train    </w:t>
      </w:r>
      <w:r>
        <w:t xml:space="preserve">   Station Master    </w:t>
      </w:r>
      <w:r>
        <w:t xml:space="preserve">   Platforms    </w:t>
      </w:r>
      <w:r>
        <w:t xml:space="preserve">   Timetable    </w:t>
      </w:r>
      <w:r>
        <w:t xml:space="preserve">   Trains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Railway</dc:title>
  <dcterms:created xsi:type="dcterms:W3CDTF">2021-10-11T15:11:44Z</dcterms:created>
  <dcterms:modified xsi:type="dcterms:W3CDTF">2021-10-11T15:11:44Z</dcterms:modified>
</cp:coreProperties>
</file>