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Railway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allows the family to join his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writes poems &amp; children's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waves back at the children &amp; helps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catches a 'Coal Miner"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works at the station &amp; befriends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goes away one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helps Mother pack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buys blue vases for a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Oldest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Railway Children</dc:title>
  <dcterms:created xsi:type="dcterms:W3CDTF">2021-10-11T15:11:26Z</dcterms:created>
  <dcterms:modified xsi:type="dcterms:W3CDTF">2021-10-11T15:11:26Z</dcterms:modified>
</cp:coreProperties>
</file>