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RainForest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ANACONDA    </w:t>
      </w:r>
      <w:r>
        <w:t xml:space="preserve">   ZADIAC MOTH    </w:t>
      </w:r>
      <w:r>
        <w:t xml:space="preserve">   YAPOK    </w:t>
      </w:r>
      <w:r>
        <w:t xml:space="preserve">   XENOPS    </w:t>
      </w:r>
      <w:r>
        <w:t xml:space="preserve">   TOUCAN    </w:t>
      </w:r>
      <w:r>
        <w:t xml:space="preserve">   PINK DOLPHIN    </w:t>
      </w:r>
      <w:r>
        <w:t xml:space="preserve">   JAGUAR    </w:t>
      </w:r>
      <w:r>
        <w:t xml:space="preserve">   FLYING DRAGON    </w:t>
      </w:r>
      <w:r>
        <w:t xml:space="preserve">   DAWN BAT    </w:t>
      </w:r>
      <w:r>
        <w:t xml:space="preserve">   ANT    </w:t>
      </w:r>
      <w:r>
        <w:t xml:space="preserve">   SLOTH    </w:t>
      </w:r>
      <w:r>
        <w:t xml:space="preserve">   TIGER    </w:t>
      </w:r>
      <w:r>
        <w:t xml:space="preserve">   POISON DART FROG    </w:t>
      </w:r>
      <w:r>
        <w:t xml:space="preserve">   PANTHER    </w:t>
      </w:r>
      <w:r>
        <w:t xml:space="preserve">   TAPIR    </w:t>
      </w:r>
      <w:r>
        <w:t xml:space="preserve">   SPIDER MONKEY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Word Search</dc:title>
  <dcterms:created xsi:type="dcterms:W3CDTF">2021-10-11T15:12:09Z</dcterms:created>
  <dcterms:modified xsi:type="dcterms:W3CDTF">2021-10-11T15:12:09Z</dcterms:modified>
</cp:coreProperties>
</file>