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Ovary    </w:t>
      </w:r>
      <w:r>
        <w:t xml:space="preserve">   Limb    </w:t>
      </w:r>
      <w:r>
        <w:t xml:space="preserve">   Labellum    </w:t>
      </w:r>
      <w:r>
        <w:t xml:space="preserve">   Trygous    </w:t>
      </w:r>
      <w:r>
        <w:t xml:space="preserve">   Adaptation    </w:t>
      </w:r>
      <w:r>
        <w:t xml:space="preserve">   Biome    </w:t>
      </w:r>
      <w:r>
        <w:t xml:space="preserve">   Canopy    </w:t>
      </w:r>
      <w:r>
        <w:t xml:space="preserve">   Endangered    </w:t>
      </w:r>
      <w:r>
        <w:t xml:space="preserve">   Habitat    </w:t>
      </w:r>
      <w:r>
        <w:t xml:space="preserve">   Orchid    </w:t>
      </w:r>
      <w:r>
        <w:t xml:space="preserve">   Organism    </w:t>
      </w:r>
      <w:r>
        <w:t xml:space="preserve">   Rainy    </w:t>
      </w:r>
      <w:r>
        <w:t xml:space="preserve">   Spider Monkey    </w:t>
      </w:r>
      <w:r>
        <w:t xml:space="preserve">   Sumatran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</dc:title>
  <dcterms:created xsi:type="dcterms:W3CDTF">2021-10-11T15:10:32Z</dcterms:created>
  <dcterms:modified xsi:type="dcterms:W3CDTF">2021-10-11T15:10:32Z</dcterms:modified>
</cp:coreProperties>
</file>